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Burrito Loco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burrito    </w:t>
      </w:r>
      <w:r>
        <w:t xml:space="preserve">   Burrito Loco    </w:t>
      </w:r>
      <w:r>
        <w:t xml:space="preserve">   chairs     </w:t>
      </w:r>
      <w:r>
        <w:t xml:space="preserve">   cheese burgers    </w:t>
      </w:r>
      <w:r>
        <w:t xml:space="preserve">   chicken nuggets     </w:t>
      </w:r>
      <w:r>
        <w:t xml:space="preserve">   customers    </w:t>
      </w:r>
      <w:r>
        <w:t xml:space="preserve">   Don Javier     </w:t>
      </w:r>
      <w:r>
        <w:t xml:space="preserve">   enchiladas     </w:t>
      </w:r>
      <w:r>
        <w:t xml:space="preserve">   food    </w:t>
      </w:r>
      <w:r>
        <w:t xml:space="preserve">   french fries    </w:t>
      </w:r>
      <w:r>
        <w:t xml:space="preserve">   hamburgers    </w:t>
      </w:r>
      <w:r>
        <w:t xml:space="preserve">   kids    </w:t>
      </w:r>
      <w:r>
        <w:t xml:space="preserve">   kitchen    </w:t>
      </w:r>
      <w:r>
        <w:t xml:space="preserve">   quesadilla    </w:t>
      </w:r>
      <w:r>
        <w:t xml:space="preserve">   restroom    </w:t>
      </w:r>
      <w:r>
        <w:t xml:space="preserve">   soda    </w:t>
      </w:r>
      <w:r>
        <w:t xml:space="preserve">   waiter    </w:t>
      </w:r>
      <w:r>
        <w:t xml:space="preserve">   waitress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Burrito Loco</dc:title>
  <dcterms:created xsi:type="dcterms:W3CDTF">2021-10-11T02:40:04Z</dcterms:created>
  <dcterms:modified xsi:type="dcterms:W3CDTF">2021-10-11T02:40:04Z</dcterms:modified>
</cp:coreProperties>
</file>