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Burro Genius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LINDA    </w:t>
      </w:r>
      <w:r>
        <w:t xml:space="preserve">   DOLPHINS    </w:t>
      </w:r>
      <w:r>
        <w:t xml:space="preserve">   DR. HOSKINS    </w:t>
      </w:r>
      <w:r>
        <w:t xml:space="preserve">   MOSES    </w:t>
      </w:r>
      <w:r>
        <w:t xml:space="preserve">   BROOKHEART    </w:t>
      </w:r>
      <w:r>
        <w:t xml:space="preserve">   HOPE    </w:t>
      </w:r>
      <w:r>
        <w:t xml:space="preserve">   MEXICANO    </w:t>
      </w:r>
      <w:r>
        <w:t xml:space="preserve">   CHEROKEE    </w:t>
      </w:r>
      <w:r>
        <w:t xml:space="preserve">   LUPE    </w:t>
      </w:r>
      <w:r>
        <w:t xml:space="preserve">   LAJOLLA    </w:t>
      </w:r>
      <w:r>
        <w:t xml:space="preserve">   GENIUS    </w:t>
      </w:r>
      <w:r>
        <w:t xml:space="preserve">   BURRO    </w:t>
      </w:r>
      <w:r>
        <w:t xml:space="preserve">   FAMILIA    </w:t>
      </w:r>
      <w:r>
        <w:t xml:space="preserve">   SALVADOR    </w:t>
      </w:r>
      <w:r>
        <w:t xml:space="preserve">   JOSEPH    </w:t>
      </w:r>
      <w:r>
        <w:t xml:space="preserve">   SHEP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Burro Genius</dc:title>
  <dcterms:created xsi:type="dcterms:W3CDTF">2021-10-11T02:41:31Z</dcterms:created>
  <dcterms:modified xsi:type="dcterms:W3CDTF">2021-10-11T02:41:31Z</dcterms:modified>
</cp:coreProperties>
</file>