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Burros of Oatman</w:t>
      </w:r>
    </w:p>
    <w:p>
      <w:pPr>
        <w:pStyle w:val="Questions"/>
      </w:pPr>
      <w:r>
        <w:t xml:space="preserve">1. IORVLE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KCSSO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LTRSECA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NBLEAALEN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DYUTS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REFDMOE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MLRASLHA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ARLIHCE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LPOA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TTKYI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RSPISTE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WIIK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YADL 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Burros of Oatman</dc:title>
  <dcterms:created xsi:type="dcterms:W3CDTF">2021-10-11T02:41:22Z</dcterms:created>
  <dcterms:modified xsi:type="dcterms:W3CDTF">2021-10-11T02:41:22Z</dcterms:modified>
</cp:coreProperties>
</file>