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Burrowing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badger's home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 animal eats is called it's--?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 badgers nocturnal or diurnal?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senses is the poorest in a mole?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large network of rabbit burrows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hunts other animals to eat.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Worm farming is know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an animal or plant lives.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rabbit's home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beaver's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Burrowing Animals</dc:title>
  <dcterms:created xsi:type="dcterms:W3CDTF">2021-10-11T02:40:29Z</dcterms:created>
  <dcterms:modified xsi:type="dcterms:W3CDTF">2021-10-11T02:40:29Z</dcterms:modified>
</cp:coreProperties>
</file>