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Burrows &amp; Wilson Family Reunion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ALICE    </w:t>
      </w:r>
      <w:r>
        <w:t xml:space="preserve">   ALVIN    </w:t>
      </w:r>
      <w:r>
        <w:t xml:space="preserve">   BERNICE    </w:t>
      </w:r>
      <w:r>
        <w:t xml:space="preserve">   CALVIN    </w:t>
      </w:r>
      <w:r>
        <w:t xml:space="preserve">   DAVID    </w:t>
      </w:r>
      <w:r>
        <w:t xml:space="preserve">   DOLLIE    </w:t>
      </w:r>
      <w:r>
        <w:t xml:space="preserve">   ELBERT    </w:t>
      </w:r>
      <w:r>
        <w:t xml:space="preserve">   ELIZA    </w:t>
      </w:r>
      <w:r>
        <w:t xml:space="preserve">   ELZETTA    </w:t>
      </w:r>
      <w:r>
        <w:t xml:space="preserve">   FLORINE    </w:t>
      </w:r>
      <w:r>
        <w:t xml:space="preserve">   HANNIE    </w:t>
      </w:r>
      <w:r>
        <w:t xml:space="preserve">   LILLIE    </w:t>
      </w:r>
      <w:r>
        <w:t xml:space="preserve">   MOTT    </w:t>
      </w:r>
      <w:r>
        <w:t xml:space="preserve">   PICKENS    </w:t>
      </w:r>
      <w:r>
        <w:t xml:space="preserve">   RANSOM    </w:t>
      </w:r>
      <w:r>
        <w:t xml:space="preserve">   ROBERTA    </w:t>
      </w:r>
      <w:r>
        <w:t xml:space="preserve">   RUSKIN    </w:t>
      </w:r>
      <w:r>
        <w:t xml:space="preserve">   RUTH    </w:t>
      </w:r>
      <w:r>
        <w:t xml:space="preserve">   SAMMY    </w:t>
      </w:r>
      <w:r>
        <w:t xml:space="preserve">   SHULA    </w:t>
      </w:r>
      <w:r>
        <w:t xml:space="preserve">   WEBSTER    </w:t>
      </w:r>
      <w:r>
        <w:t xml:space="preserve">   ZENOBIA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Burrows &amp; Wilson Family Reunion 2016</dc:title>
  <dcterms:created xsi:type="dcterms:W3CDTF">2021-10-11T02:40:06Z</dcterms:created>
  <dcterms:modified xsi:type="dcterms:W3CDTF">2021-10-11T02:40:06Z</dcterms:modified>
</cp:coreProperties>
</file>