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Bursar Office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directdeposit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parentconnection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paymentplans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inquiry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1098-t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ferpa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Bursar Office</dc:title>
  <dcterms:created xsi:type="dcterms:W3CDTF">2021-10-11T02:41:24Z</dcterms:created>
  <dcterms:modified xsi:type="dcterms:W3CDTF">2021-10-11T02:41:24Z</dcterms:modified>
</cp:coreProperties>
</file>