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Bury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card    </w:t>
      </w:r>
      <w:r>
        <w:t xml:space="preserve">   tears    </w:t>
      </w:r>
      <w:r>
        <w:t xml:space="preserve">   visit    </w:t>
      </w:r>
      <w:r>
        <w:t xml:space="preserve">   feelings    </w:t>
      </w:r>
      <w:r>
        <w:t xml:space="preserve">   listen    </w:t>
      </w:r>
      <w:r>
        <w:t xml:space="preserve">   talk    </w:t>
      </w:r>
      <w:r>
        <w:t xml:space="preserve">   hugs    </w:t>
      </w:r>
      <w:r>
        <w:t xml:space="preserve">   bury    </w:t>
      </w:r>
      <w:r>
        <w:t xml:space="preserve">   praying    </w:t>
      </w:r>
      <w:r>
        <w:t xml:space="preserve">   Jesus    </w:t>
      </w:r>
      <w:r>
        <w:t xml:space="preserve">   grief    </w:t>
      </w:r>
      <w:r>
        <w:t xml:space="preserve">   mourning    </w:t>
      </w:r>
      <w:r>
        <w:t xml:space="preserve">   sad    </w:t>
      </w:r>
      <w:r>
        <w:t xml:space="preserve">   loss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the Dead</dc:title>
  <dcterms:created xsi:type="dcterms:W3CDTF">2021-10-11T02:40:33Z</dcterms:created>
  <dcterms:modified xsi:type="dcterms:W3CDTF">2021-10-11T02:40:33Z</dcterms:modified>
</cp:coreProperties>
</file>