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aaditya    </w:t>
      </w:r>
      <w:r>
        <w:t xml:space="preserve">   alisha    </w:t>
      </w:r>
      <w:r>
        <w:t xml:space="preserve">   anson    </w:t>
      </w:r>
      <w:r>
        <w:t xml:space="preserve">   arnav    </w:t>
      </w:r>
      <w:r>
        <w:t xml:space="preserve">   divyansh    </w:t>
      </w:r>
      <w:r>
        <w:t xml:space="preserve">   harsh    </w:t>
      </w:r>
      <w:r>
        <w:t xml:space="preserve">   isaac    </w:t>
      </w:r>
      <w:r>
        <w:t xml:space="preserve">   jainil    </w:t>
      </w:r>
      <w:r>
        <w:t xml:space="preserve">   jina    </w:t>
      </w:r>
      <w:r>
        <w:t xml:space="preserve">   krishna    </w:t>
      </w:r>
      <w:r>
        <w:t xml:space="preserve">   meera    </w:t>
      </w:r>
      <w:r>
        <w:t xml:space="preserve">   prahan    </w:t>
      </w:r>
      <w:r>
        <w:t xml:space="preserve">   pranavram    </w:t>
      </w:r>
      <w:r>
        <w:t xml:space="preserve">   prince    </w:t>
      </w:r>
      <w:r>
        <w:t xml:space="preserve">   radhe    </w:t>
      </w:r>
      <w:r>
        <w:t xml:space="preserve">   rudrakshi    </w:t>
      </w:r>
      <w:r>
        <w:t xml:space="preserve">   shrey    </w:t>
      </w:r>
      <w:r>
        <w:t xml:space="preserve">   shubh    </w:t>
      </w:r>
      <w:r>
        <w:t xml:space="preserve">   siobhan    </w:t>
      </w:r>
      <w:r>
        <w:t xml:space="preserve">   suhirtha    </w:t>
      </w:r>
      <w:r>
        <w:t xml:space="preserve">   yomaira    </w:t>
      </w:r>
      <w:r>
        <w:t xml:space="preserve">   yug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</dc:title>
  <dcterms:created xsi:type="dcterms:W3CDTF">2021-10-11T02:41:14Z</dcterms:created>
  <dcterms:modified xsi:type="dcterms:W3CDTF">2021-10-11T02:41:14Z</dcterms:modified>
</cp:coreProperties>
</file>