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Police    </w:t>
      </w:r>
      <w:r>
        <w:t xml:space="preserve">   Train    </w:t>
      </w:r>
      <w:r>
        <w:t xml:space="preserve">   Mirrors    </w:t>
      </w:r>
      <w:r>
        <w:t xml:space="preserve">   Radio    </w:t>
      </w:r>
      <w:r>
        <w:t xml:space="preserve">   Air Conditioning    </w:t>
      </w:r>
      <w:r>
        <w:t xml:space="preserve">   Horn    </w:t>
      </w:r>
      <w:r>
        <w:t xml:space="preserve">   Hospitality    </w:t>
      </w:r>
      <w:r>
        <w:t xml:space="preserve">   Turkey    </w:t>
      </w:r>
      <w:r>
        <w:t xml:space="preserve">   Coolant    </w:t>
      </w:r>
      <w:r>
        <w:t xml:space="preserve">   Transportation    </w:t>
      </w:r>
      <w:r>
        <w:t xml:space="preserve">   Field Trip    </w:t>
      </w:r>
      <w:r>
        <w:t xml:space="preserve">   Holiday    </w:t>
      </w:r>
      <w:r>
        <w:t xml:space="preserve">   Students    </w:t>
      </w:r>
      <w:r>
        <w:t xml:space="preserve">   Air Brakes    </w:t>
      </w:r>
      <w:r>
        <w:t xml:space="preserve">   Seat Belt    </w:t>
      </w:r>
      <w:r>
        <w:t xml:space="preserve">   Emergency Door    </w:t>
      </w:r>
      <w:r>
        <w:t xml:space="preserve">   Exhaust Pipe    </w:t>
      </w:r>
      <w:r>
        <w:t xml:space="preserve">   Mechanic    </w:t>
      </w:r>
      <w:r>
        <w:t xml:space="preserve">   Hazards    </w:t>
      </w:r>
      <w:r>
        <w:t xml:space="preserve">   Safety    </w:t>
      </w:r>
      <w:r>
        <w:t xml:space="preserve">   Evaluation    </w:t>
      </w:r>
      <w:r>
        <w:t xml:space="preserve">   Route    </w:t>
      </w:r>
      <w:r>
        <w:t xml:space="preserve">   First Aid    </w:t>
      </w:r>
      <w:r>
        <w:t xml:space="preserve">   Headlights    </w:t>
      </w:r>
      <w:r>
        <w:t xml:space="preserve">   Trigger Chart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 </dc:title>
  <dcterms:created xsi:type="dcterms:W3CDTF">2021-10-11T02:41:35Z</dcterms:created>
  <dcterms:modified xsi:type="dcterms:W3CDTF">2021-10-11T02:41:35Z</dcterms:modified>
</cp:coreProperties>
</file>