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 Law 201 Day 6 EXHIBIT B6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property that is subject to a security agreement (page 451)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________ruleth over the poor (page 480)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 that does not require any security or collateral (page 431)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order in which conflicting claims of creditors in the same collateral are solved (page 456)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borrower is ________________ to the lender (page 480)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goal of federal bankruptcy law to grant a debtor relief (page 464)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article of the UCC that governs secured transactions (page 449)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credit that does require security or collateral (page 432)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lender in a credit transaction (page 431)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borrower in a credit transaction (page 431)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Law 201 Day 6 EXHIBIT B6</dc:title>
  <dcterms:created xsi:type="dcterms:W3CDTF">2021-10-11T02:41:55Z</dcterms:created>
  <dcterms:modified xsi:type="dcterms:W3CDTF">2021-10-11T02:41:55Z</dcterms:modified>
</cp:coreProperties>
</file>