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emergency    </w:t>
      </w:r>
      <w:r>
        <w:t xml:space="preserve">   careful    </w:t>
      </w:r>
      <w:r>
        <w:t xml:space="preserve">   stairs    </w:t>
      </w:r>
      <w:r>
        <w:t xml:space="preserve">   cross    </w:t>
      </w:r>
      <w:r>
        <w:t xml:space="preserve">   look    </w:t>
      </w:r>
      <w:r>
        <w:t xml:space="preserve">   rules    </w:t>
      </w:r>
      <w:r>
        <w:t xml:space="preserve">   steps    </w:t>
      </w:r>
      <w:r>
        <w:t xml:space="preserve">   sit    </w:t>
      </w:r>
      <w:r>
        <w:t xml:space="preserve">   driver    </w:t>
      </w:r>
      <w:r>
        <w:t xml:space="preserve">   Safe    </w:t>
      </w:r>
      <w:r>
        <w:t xml:space="preserve">   Safety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Safety</dc:title>
  <dcterms:created xsi:type="dcterms:W3CDTF">2021-10-11T02:40:50Z</dcterms:created>
  <dcterms:modified xsi:type="dcterms:W3CDTF">2021-10-11T02:40:50Z</dcterms:modified>
</cp:coreProperties>
</file>