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trip    </w:t>
      </w:r>
      <w:r>
        <w:t xml:space="preserve">   expectations    </w:t>
      </w:r>
      <w:r>
        <w:t xml:space="preserve">   respect    </w:t>
      </w:r>
      <w:r>
        <w:t xml:space="preserve">   manners    </w:t>
      </w:r>
      <w:r>
        <w:t xml:space="preserve">   kerb    </w:t>
      </w:r>
      <w:r>
        <w:t xml:space="preserve">   careful    </w:t>
      </w:r>
      <w:r>
        <w:t xml:space="preserve">   look    </w:t>
      </w:r>
      <w:r>
        <w:t xml:space="preserve">   listen    </w:t>
      </w:r>
      <w:r>
        <w:t xml:space="preserve">   aisle    </w:t>
      </w:r>
      <w:r>
        <w:t xml:space="preserve">   seatbelt    </w:t>
      </w:r>
      <w:r>
        <w:t xml:space="preserve">   walk    </w:t>
      </w:r>
      <w:r>
        <w:t xml:space="preserve">   safety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Safety</dc:title>
  <dcterms:created xsi:type="dcterms:W3CDTF">2021-10-11T02:41:05Z</dcterms:created>
  <dcterms:modified xsi:type="dcterms:W3CDTF">2021-10-11T02:41:05Z</dcterms:modified>
</cp:coreProperties>
</file>