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"All Clear"    </w:t>
      </w:r>
      <w:r>
        <w:t xml:space="preserve">   Accident    </w:t>
      </w:r>
      <w:r>
        <w:t xml:space="preserve">   Barricades    </w:t>
      </w:r>
      <w:r>
        <w:t xml:space="preserve">   Bed weather    </w:t>
      </w:r>
      <w:r>
        <w:t xml:space="preserve">   Breakdown    </w:t>
      </w:r>
      <w:r>
        <w:t xml:space="preserve">   Check in    </w:t>
      </w:r>
      <w:r>
        <w:t xml:space="preserve">   Communicate    </w:t>
      </w:r>
      <w:r>
        <w:t xml:space="preserve">   De-escalate    </w:t>
      </w:r>
      <w:r>
        <w:t xml:space="preserve">   Emergency    </w:t>
      </w:r>
      <w:r>
        <w:t xml:space="preserve">   Environmental    </w:t>
      </w:r>
      <w:r>
        <w:t xml:space="preserve">   Evacuation    </w:t>
      </w:r>
      <w:r>
        <w:t xml:space="preserve">   Hazards    </w:t>
      </w:r>
      <w:r>
        <w:t xml:space="preserve">   Heroics    </w:t>
      </w:r>
      <w:r>
        <w:t xml:space="preserve">   Hostage    </w:t>
      </w:r>
      <w:r>
        <w:t xml:space="preserve">   Pertinent    </w:t>
      </w:r>
      <w:r>
        <w:t xml:space="preserve">   Stranded    </w:t>
      </w:r>
      <w:r>
        <w:t xml:space="preserve">   Unauthorized    </w:t>
      </w:r>
      <w:r>
        <w:t xml:space="preserve">   Unruly    </w:t>
      </w:r>
      <w:r>
        <w:t xml:space="preserve">   Unsafe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Safety</dc:title>
  <dcterms:created xsi:type="dcterms:W3CDTF">2021-10-11T02:41:15Z</dcterms:created>
  <dcterms:modified xsi:type="dcterms:W3CDTF">2021-10-11T02:41:15Z</dcterms:modified>
</cp:coreProperties>
</file>