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 Tour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Pfaff    </w:t>
      </w:r>
      <w:r>
        <w:t xml:space="preserve">   Scraps    </w:t>
      </w:r>
      <w:r>
        <w:t xml:space="preserve">   Zipper    </w:t>
      </w:r>
      <w:r>
        <w:t xml:space="preserve">   Pillow    </w:t>
      </w:r>
      <w:r>
        <w:t xml:space="preserve">   Bags    </w:t>
      </w:r>
      <w:r>
        <w:t xml:space="preserve">   Runner    </w:t>
      </w:r>
      <w:r>
        <w:t xml:space="preserve">   Kits    </w:t>
      </w:r>
      <w:r>
        <w:t xml:space="preserve">   Cut    </w:t>
      </w:r>
      <w:r>
        <w:t xml:space="preserve">   Crafts    </w:t>
      </w:r>
      <w:r>
        <w:t xml:space="preserve">   Creations    </w:t>
      </w:r>
      <w:r>
        <w:t xml:space="preserve">   Seam Ripper    </w:t>
      </w:r>
      <w:r>
        <w:t xml:space="preserve">   Iron    </w:t>
      </w:r>
      <w:r>
        <w:t xml:space="preserve">   Ruler    </w:t>
      </w:r>
      <w:r>
        <w:t xml:space="preserve">   Hobbies    </w:t>
      </w:r>
      <w:r>
        <w:t xml:space="preserve">   Sewing Machine    </w:t>
      </w:r>
      <w:r>
        <w:t xml:space="preserve">   Inch    </w:t>
      </w:r>
      <w:r>
        <w:t xml:space="preserve">   Batting    </w:t>
      </w:r>
      <w:r>
        <w:t xml:space="preserve">   Newton    </w:t>
      </w:r>
      <w:r>
        <w:t xml:space="preserve">   Cotton    </w:t>
      </w:r>
      <w:r>
        <w:t xml:space="preserve">   Fleece    </w:t>
      </w:r>
      <w:r>
        <w:t xml:space="preserve">   Pattern    </w:t>
      </w:r>
      <w:r>
        <w:t xml:space="preserve">   Buttons    </w:t>
      </w:r>
      <w:r>
        <w:t xml:space="preserve">   Needle    </w:t>
      </w:r>
      <w:r>
        <w:t xml:space="preserve">   Fabric    </w:t>
      </w:r>
      <w:r>
        <w:t xml:space="preserve">   Classes    </w:t>
      </w:r>
      <w:r>
        <w:t xml:space="preserve">   Sew    </w:t>
      </w:r>
      <w:r>
        <w:t xml:space="preserve">   Bobbin    </w:t>
      </w:r>
      <w:r>
        <w:t xml:space="preserve">   Pin    </w:t>
      </w:r>
      <w:r>
        <w:t xml:space="preserve">   Flannel    </w:t>
      </w:r>
      <w:r>
        <w:t xml:space="preserve">   Batiks    </w:t>
      </w:r>
      <w:r>
        <w:t xml:space="preserve">   Scissors    </w:t>
      </w:r>
      <w:r>
        <w:t xml:space="preserve">   Thread    </w:t>
      </w:r>
      <w:r>
        <w:t xml:space="preserve">   Quilt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Tour Word Search </dc:title>
  <dcterms:created xsi:type="dcterms:W3CDTF">2021-10-11T02:41:24Z</dcterms:created>
  <dcterms:modified xsi:type="dcterms:W3CDTF">2021-10-11T02:41:24Z</dcterms:modified>
</cp:coreProperties>
</file>