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and Truck Mechanics and Diesel Engine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disassemble    </w:t>
      </w:r>
      <w:r>
        <w:t xml:space="preserve">   precise    </w:t>
      </w:r>
      <w:r>
        <w:t xml:space="preserve">   dexterity    </w:t>
      </w:r>
      <w:r>
        <w:t xml:space="preserve">   software    </w:t>
      </w:r>
      <w:r>
        <w:t xml:space="preserve">   transportation    </w:t>
      </w:r>
      <w:r>
        <w:t xml:space="preserve">   mechanical    </w:t>
      </w:r>
      <w:r>
        <w:t xml:space="preserve">   troubleshooting    </w:t>
      </w:r>
      <w:r>
        <w:t xml:space="preserve">   diagnose    </w:t>
      </w:r>
      <w:r>
        <w:t xml:space="preserve">   exhaust    </w:t>
      </w:r>
      <w:r>
        <w:t xml:space="preserve">   adjust    </w:t>
      </w:r>
      <w:r>
        <w:t xml:space="preserve">   align    </w:t>
      </w:r>
      <w:r>
        <w:t xml:space="preserve">   valves    </w:t>
      </w:r>
      <w:r>
        <w:t xml:space="preserve">   hydraulic jacks    </w:t>
      </w:r>
      <w:r>
        <w:t xml:space="preserve">   Lift    </w:t>
      </w:r>
      <w:r>
        <w:t xml:space="preserve">   Handtools    </w:t>
      </w:r>
      <w:r>
        <w:t xml:space="preserve">   Machines    </w:t>
      </w:r>
      <w:r>
        <w:t xml:space="preserve">   Calipers    </w:t>
      </w:r>
      <w:r>
        <w:t xml:space="preserve">   Engine    </w:t>
      </w:r>
      <w:r>
        <w:t xml:space="preserve">   Wrenches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and Truck Mechanics and Diesel Engine Specialists</dc:title>
  <dcterms:created xsi:type="dcterms:W3CDTF">2021-10-11T02:41:17Z</dcterms:created>
  <dcterms:modified xsi:type="dcterms:W3CDTF">2021-10-11T02:41:17Z</dcterms:modified>
</cp:coreProperties>
</file>