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and Truck Mechanics and Diesel Engine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quickly move your hand, your hand together with your arm, or your two hands to grasp, manipulate, or assemble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conservation of water or energy or reduction of solid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raise trucks and buses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of methods for moving goods by air, rail, sea, or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this after graduating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equipment doesn't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keeps the car from heating up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Knowledge of processes for providing customer and personal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use these to grind and reset valves.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attach test instruments to equipment to read these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see details at close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extra added to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make precisely coordinated movements of the fingers of one or both hands to grasp, manipulate, or assemble very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take something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burns fuel to create heat so it can have energy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concerned with motor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inspect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and Truck Mechanics and Diesel Engine Specialists</dc:title>
  <dcterms:created xsi:type="dcterms:W3CDTF">2021-10-11T02:41:20Z</dcterms:created>
  <dcterms:modified xsi:type="dcterms:W3CDTF">2021-10-11T02:41:20Z</dcterms:modified>
</cp:coreProperties>
</file>