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Bus dialouge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gamestop    </w:t>
      </w:r>
      <w:r>
        <w:t xml:space="preserve">   phil    </w:t>
      </w:r>
      <w:r>
        <w:t xml:space="preserve">   busfahrschein    </w:t>
      </w:r>
      <w:r>
        <w:t xml:space="preserve">   busfahrplan    </w:t>
      </w:r>
      <w:r>
        <w:t xml:space="preserve">   Bus karte    </w:t>
      </w:r>
      <w:r>
        <w:t xml:space="preserve">   Bargeld    </w:t>
      </w:r>
      <w:r>
        <w:t xml:space="preserve">   aufschrift    </w:t>
      </w:r>
      <w:r>
        <w:t xml:space="preserve">   der platz    </w:t>
      </w:r>
      <w:r>
        <w:t xml:space="preserve">   die innenstadt    </w:t>
      </w:r>
      <w:r>
        <w:t xml:space="preserve">   der monat pass    </w:t>
      </w:r>
      <w:r>
        <w:t xml:space="preserve">   stelle    </w:t>
      </w:r>
      <w:r>
        <w:t xml:space="preserve">   Aussteigen    </w:t>
      </w:r>
      <w:r>
        <w:t xml:space="preserve">   Jemals    </w:t>
      </w:r>
      <w:r>
        <w:t xml:space="preserve">   An Bord    </w:t>
      </w:r>
      <w:r>
        <w:t xml:space="preserve">   Schild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 dialouge word search</dc:title>
  <dcterms:created xsi:type="dcterms:W3CDTF">2021-10-11T02:40:14Z</dcterms:created>
  <dcterms:modified xsi:type="dcterms:W3CDTF">2021-10-11T02:40:14Z</dcterms:modified>
</cp:coreProperties>
</file>