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Busca Palabra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Perritocaliente    </w:t>
      </w:r>
      <w:r>
        <w:t xml:space="preserve">   Hamberguesas    </w:t>
      </w:r>
      <w:r>
        <w:t xml:space="preserve">   Almuerzo    </w:t>
      </w:r>
      <w:r>
        <w:t xml:space="preserve">   Aros    </w:t>
      </w:r>
      <w:r>
        <w:t xml:space="preserve">   Cafe    </w:t>
      </w:r>
      <w:r>
        <w:t xml:space="preserve">   Cena    </w:t>
      </w:r>
      <w:r>
        <w:t xml:space="preserve">   Desayuno    </w:t>
      </w:r>
      <w:r>
        <w:t xml:space="preserve">   Fresas    </w:t>
      </w:r>
      <w:r>
        <w:t xml:space="preserve">   Galletas    </w:t>
      </w:r>
      <w:r>
        <w:t xml:space="preserve">   Helado    </w:t>
      </w:r>
      <w:r>
        <w:t xml:space="preserve">   Jamon    </w:t>
      </w:r>
      <w:r>
        <w:t xml:space="preserve">   Lechuga    </w:t>
      </w:r>
      <w:r>
        <w:t xml:space="preserve">   Papas fritas    </w:t>
      </w:r>
      <w:r>
        <w:t xml:space="preserve">   Pescado    </w:t>
      </w:r>
      <w:r>
        <w:t xml:space="preserve">   Pizza    </w:t>
      </w:r>
      <w:r>
        <w:t xml:space="preserve">   Pollo    </w:t>
      </w:r>
      <w:r>
        <w:t xml:space="preserve">   Tocino    </w:t>
      </w:r>
      <w:r>
        <w:t xml:space="preserve">   Uvas    </w:t>
      </w:r>
      <w:r>
        <w:t xml:space="preserve">   Yogur    </w:t>
      </w:r>
      <w:r>
        <w:t xml:space="preserve">   Zaranjas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Busca Palabra</dc:title>
  <dcterms:created xsi:type="dcterms:W3CDTF">2021-10-11T02:40:57Z</dcterms:created>
  <dcterms:modified xsi:type="dcterms:W3CDTF">2021-10-11T02:40:57Z</dcterms:modified>
</cp:coreProperties>
</file>