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almuerzo    </w:t>
      </w:r>
      <w:r>
        <w:t xml:space="preserve">   desayuno    </w:t>
      </w:r>
      <w:r>
        <w:t xml:space="preserve">   la cena    </w:t>
      </w:r>
      <w:r>
        <w:t xml:space="preserve">   lechuga    </w:t>
      </w:r>
      <w:r>
        <w:t xml:space="preserve">   limonada    </w:t>
      </w:r>
      <w:r>
        <w:t xml:space="preserve">   mantequilla    </w:t>
      </w:r>
      <w:r>
        <w:t xml:space="preserve">   papas    </w:t>
      </w:r>
      <w:r>
        <w:t xml:space="preserve">   pasteles    </w:t>
      </w:r>
      <w:r>
        <w:t xml:space="preserve">   pollo    </w:t>
      </w:r>
      <w:r>
        <w:t xml:space="preserve">   refresco    </w:t>
      </w:r>
      <w:r>
        <w:t xml:space="preserve">   tomates    </w:t>
      </w:r>
      <w:r>
        <w:t xml:space="preserve">   té helado    </w:t>
      </w:r>
      <w:r>
        <w:t xml:space="preserve">   uvas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</dc:title>
  <dcterms:created xsi:type="dcterms:W3CDTF">2021-10-11T02:40:35Z</dcterms:created>
  <dcterms:modified xsi:type="dcterms:W3CDTF">2021-10-11T02:40:35Z</dcterms:modified>
</cp:coreProperties>
</file>