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Busca Palabra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ALMUERZO    </w:t>
      </w:r>
      <w:r>
        <w:t xml:space="preserve">   CALIENTE    </w:t>
      </w:r>
      <w:r>
        <w:t xml:space="preserve">   ENSALADA    </w:t>
      </w:r>
      <w:r>
        <w:t xml:space="preserve">   FRESAS    </w:t>
      </w:r>
      <w:r>
        <w:t xml:space="preserve">   FRITAS    </w:t>
      </w:r>
      <w:r>
        <w:t xml:space="preserve">   FRUTAS    </w:t>
      </w:r>
      <w:r>
        <w:t xml:space="preserve">   GALLETA    </w:t>
      </w:r>
      <w:r>
        <w:t xml:space="preserve">   HAMBURGUESA    </w:t>
      </w:r>
      <w:r>
        <w:t xml:space="preserve">   JAMON    </w:t>
      </w:r>
      <w:r>
        <w:t xml:space="preserve">   LIMONADA    </w:t>
      </w:r>
      <w:r>
        <w:t xml:space="preserve">   MANZANA    </w:t>
      </w:r>
      <w:r>
        <w:t xml:space="preserve">   NARANJA    </w:t>
      </w:r>
      <w:r>
        <w:t xml:space="preserve">   PIZZA    </w:t>
      </w:r>
      <w:r>
        <w:t xml:space="preserve">   QUESO    </w:t>
      </w:r>
      <w:r>
        <w:t xml:space="preserve">   SANDWICH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 Palabra</dc:title>
  <dcterms:created xsi:type="dcterms:W3CDTF">2021-10-11T02:40:37Z</dcterms:created>
  <dcterms:modified xsi:type="dcterms:W3CDTF">2021-10-11T02:40:37Z</dcterms:modified>
</cp:coreProperties>
</file>