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Abro    </w:t>
      </w:r>
      <w:r>
        <w:t xml:space="preserve">   Acudo    </w:t>
      </w:r>
      <w:r>
        <w:t xml:space="preserve">   Atende    </w:t>
      </w:r>
      <w:r>
        <w:t xml:space="preserve">   Bailo     </w:t>
      </w:r>
      <w:r>
        <w:t xml:space="preserve">   Bebemos    </w:t>
      </w:r>
      <w:r>
        <w:t xml:space="preserve">   Besamos    </w:t>
      </w:r>
      <w:r>
        <w:t xml:space="preserve">   Cantamos    </w:t>
      </w:r>
      <w:r>
        <w:t xml:space="preserve">   Comes    </w:t>
      </w:r>
      <w:r>
        <w:t xml:space="preserve">   Compartis     </w:t>
      </w:r>
      <w:r>
        <w:t xml:space="preserve">   Corre    </w:t>
      </w:r>
      <w:r>
        <w:t xml:space="preserve">   Debes     </w:t>
      </w:r>
      <w:r>
        <w:t xml:space="preserve">   Defino     </w:t>
      </w:r>
      <w:r>
        <w:t xml:space="preserve">   Dividimos    </w:t>
      </w:r>
      <w:r>
        <w:t xml:space="preserve">   Entro     </w:t>
      </w:r>
      <w:r>
        <w:t xml:space="preserve">   Escribimos     </w:t>
      </w:r>
      <w:r>
        <w:t xml:space="preserve">   Estudias     </w:t>
      </w:r>
      <w:r>
        <w:t xml:space="preserve">   Gustas     </w:t>
      </w:r>
      <w:r>
        <w:t xml:space="preserve">   Miro     </w:t>
      </w:r>
      <w:r>
        <w:t xml:space="preserve">   Teno    </w:t>
      </w:r>
      <w:r>
        <w:t xml:space="preserve">   Vendes     </w:t>
      </w:r>
      <w:r>
        <w:t xml:space="preserve">   Vendo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Palabras </dc:title>
  <dcterms:created xsi:type="dcterms:W3CDTF">2021-10-11T02:40:23Z</dcterms:created>
  <dcterms:modified xsi:type="dcterms:W3CDTF">2021-10-11T02:40:23Z</dcterms:modified>
</cp:coreProperties>
</file>