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alergias    </w:t>
      </w:r>
      <w:r>
        <w:t xml:space="preserve">   carie    </w:t>
      </w:r>
      <w:r>
        <w:t xml:space="preserve">   catarro    </w:t>
      </w:r>
      <w:r>
        <w:t xml:space="preserve">   curar    </w:t>
      </w:r>
      <w:r>
        <w:t xml:space="preserve">   escalofrios    </w:t>
      </w:r>
      <w:r>
        <w:t xml:space="preserve">   estornudar    </w:t>
      </w:r>
      <w:r>
        <w:t xml:space="preserve">   la gripe    </w:t>
      </w:r>
      <w:r>
        <w:t xml:space="preserve">   la tos    </w:t>
      </w:r>
      <w:r>
        <w:t xml:space="preserve">   mareos    </w:t>
      </w:r>
      <w:r>
        <w:t xml:space="preserve">   molestar    </w:t>
      </w:r>
      <w:r>
        <w:t xml:space="preserve">   respirar    </w:t>
      </w:r>
      <w:r>
        <w:t xml:space="preserve">   sufrir    </w:t>
      </w:r>
      <w:r>
        <w:t xml:space="preserve">   toser    </w:t>
      </w:r>
      <w:r>
        <w:t xml:space="preserve">   tragar    </w:t>
      </w:r>
      <w:r>
        <w:t xml:space="preserve">   vomitar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Palabras</dc:title>
  <dcterms:created xsi:type="dcterms:W3CDTF">2021-10-11T02:40:40Z</dcterms:created>
  <dcterms:modified xsi:type="dcterms:W3CDTF">2021-10-11T02:40:40Z</dcterms:modified>
</cp:coreProperties>
</file>