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 Palabras y Preguntas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librerìa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anillo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cartera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aretes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almacén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software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anteojos de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joyarìa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la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zapaterìa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bolso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 Palabras y Preguntas</dc:title>
  <dcterms:created xsi:type="dcterms:W3CDTF">2021-10-11T02:42:06Z</dcterms:created>
  <dcterms:modified xsi:type="dcterms:W3CDTF">2021-10-11T02:42:06Z</dcterms:modified>
</cp:coreProperties>
</file>