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 de palabras: La nutricion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vacio    </w:t>
      </w:r>
      <w:r>
        <w:t xml:space="preserve">   lleno    </w:t>
      </w:r>
      <w:r>
        <w:t xml:space="preserve">   comida basura    </w:t>
      </w:r>
      <w:r>
        <w:t xml:space="preserve">   merienda    </w:t>
      </w:r>
      <w:r>
        <w:t xml:space="preserve">   evitar    </w:t>
      </w:r>
      <w:r>
        <w:t xml:space="preserve">   peso    </w:t>
      </w:r>
      <w:r>
        <w:t xml:space="preserve">   edad    </w:t>
      </w:r>
      <w:r>
        <w:t xml:space="preserve">   energia    </w:t>
      </w:r>
      <w:r>
        <w:t xml:space="preserve">   cacahuate    </w:t>
      </w:r>
      <w:r>
        <w:t xml:space="preserve">   citrico    </w:t>
      </w:r>
      <w:r>
        <w:t xml:space="preserve">   vitamina    </w:t>
      </w:r>
      <w:r>
        <w:t xml:space="preserve">   grano    </w:t>
      </w:r>
      <w:r>
        <w:t xml:space="preserve">   fibra    </w:t>
      </w:r>
      <w:r>
        <w:t xml:space="preserve">   hierro    </w:t>
      </w:r>
      <w:r>
        <w:t xml:space="preserve">   lacteo    </w:t>
      </w:r>
      <w:r>
        <w:t xml:space="preserve">   proteina    </w:t>
      </w:r>
      <w:r>
        <w:t xml:space="preserve">   calcio    </w:t>
      </w:r>
      <w:r>
        <w:t xml:space="preserve">   alimentacion    </w:t>
      </w:r>
      <w:r>
        <w:t xml:space="preserve">   nutritivo    </w:t>
      </w:r>
      <w:r>
        <w:t xml:space="preserve">   alimento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de palabras: La nutricion </dc:title>
  <dcterms:created xsi:type="dcterms:W3CDTF">2021-10-11T02:40:52Z</dcterms:created>
  <dcterms:modified xsi:type="dcterms:W3CDTF">2021-10-11T02:40:52Z</dcterms:modified>
</cp:coreProperties>
</file>