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Buscapalabra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saltar a la cuerda    </w:t>
      </w:r>
      <w:r>
        <w:t xml:space="preserve">   consentido    </w:t>
      </w:r>
      <w:r>
        <w:t xml:space="preserve">   obediente    </w:t>
      </w:r>
      <w:r>
        <w:t xml:space="preserve">   gato    </w:t>
      </w:r>
      <w:r>
        <w:t xml:space="preserve">   peces    </w:t>
      </w:r>
      <w:r>
        <w:t xml:space="preserve">   patio de recreo    </w:t>
      </w:r>
      <w:r>
        <w:t xml:space="preserve">   triciclo    </w:t>
      </w:r>
      <w:r>
        <w:t xml:space="preserve">   tren electrico    </w:t>
      </w:r>
      <w:r>
        <w:t xml:space="preserve">   animales de peluche    </w:t>
      </w:r>
      <w:r>
        <w:t xml:space="preserve">   muneco    </w:t>
      </w:r>
      <w:r>
        <w:t xml:space="preserve">   dinosaurio    </w:t>
      </w:r>
      <w:r>
        <w:t xml:space="preserve">   bloques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</dc:title>
  <dcterms:created xsi:type="dcterms:W3CDTF">2021-10-11T02:41:07Z</dcterms:created>
  <dcterms:modified xsi:type="dcterms:W3CDTF">2021-10-11T02:41:07Z</dcterms:modified>
</cp:coreProperties>
</file>