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tigre    </w:t>
      </w:r>
      <w:r>
        <w:t xml:space="preserve">   el mono    </w:t>
      </w:r>
      <w:r>
        <w:t xml:space="preserve">   el zoologico    </w:t>
      </w:r>
      <w:r>
        <w:t xml:space="preserve">   llenar    </w:t>
      </w:r>
      <w:r>
        <w:t xml:space="preserve">   juego en linea    </w:t>
      </w:r>
      <w:r>
        <w:t xml:space="preserve">   el juego de computadora    </w:t>
      </w:r>
      <w:r>
        <w:t xml:space="preserve">   el juego de video    </w:t>
      </w:r>
      <w:r>
        <w:t xml:space="preserve">   juego de tablero    </w:t>
      </w:r>
      <w:r>
        <w:t xml:space="preserve">   el rompecabezas    </w:t>
      </w:r>
      <w:r>
        <w:t xml:space="preserve">   el crucigrama    </w:t>
      </w:r>
      <w:r>
        <w:t xml:space="preserve">   la campeona    </w:t>
      </w:r>
      <w:r>
        <w:t xml:space="preserve">   el campeon    </w:t>
      </w:r>
      <w:r>
        <w:t xml:space="preserve">   el coleccionista    </w:t>
      </w:r>
      <w:r>
        <w:t xml:space="preserve">   el tablero    </w:t>
      </w:r>
      <w:r>
        <w:t xml:space="preserve">   la ficha    </w:t>
      </w:r>
      <w:r>
        <w:t xml:space="preserve">   el domino    </w:t>
      </w:r>
      <w:r>
        <w:t xml:space="preserve">   las damas    </w:t>
      </w:r>
      <w:r>
        <w:t xml:space="preserve">   el peon    </w:t>
      </w:r>
      <w:r>
        <w:t xml:space="preserve">   la torre    </w:t>
      </w:r>
      <w:r>
        <w:t xml:space="preserve">   el caballo    </w:t>
      </w:r>
      <w:r>
        <w:t xml:space="preserve">   el alfil    </w:t>
      </w:r>
      <w:r>
        <w:t xml:space="preserve">   la reina    </w:t>
      </w:r>
      <w:r>
        <w:t xml:space="preserve">   el rey    </w:t>
      </w:r>
      <w:r>
        <w:t xml:space="preserve">   el ajedrez    </w:t>
      </w:r>
      <w:r>
        <w:t xml:space="preserve">   los naipes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2021-10-11T02:40:12Z</dcterms:created>
  <dcterms:modified xsi:type="dcterms:W3CDTF">2021-10-11T02:40:12Z</dcterms:modified>
</cp:coreProperties>
</file>