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queso    </w:t>
      </w:r>
      <w:r>
        <w:t xml:space="preserve">   postre    </w:t>
      </w:r>
      <w:r>
        <w:t xml:space="preserve">   papas    </w:t>
      </w:r>
      <w:r>
        <w:t xml:space="preserve">   cafe    </w:t>
      </w:r>
      <w:r>
        <w:t xml:space="preserve">   menu    </w:t>
      </w:r>
      <w:r>
        <w:t xml:space="preserve">   caliente    </w:t>
      </w:r>
      <w:r>
        <w:t xml:space="preserve">   delicioso    </w:t>
      </w:r>
      <w:r>
        <w:t xml:space="preserve">   fresas    </w:t>
      </w:r>
      <w:r>
        <w:t xml:space="preserve">   champinones    </w:t>
      </w:r>
      <w:r>
        <w:t xml:space="preserve">   bistec    </w:t>
      </w:r>
      <w:r>
        <w:t xml:space="preserve">   pollo    </w:t>
      </w:r>
      <w:r>
        <w:t xml:space="preserve">   agua    </w:t>
      </w:r>
      <w:r>
        <w:t xml:space="preserve">   sandwich    </w:t>
      </w:r>
      <w:r>
        <w:t xml:space="preserve">   langosta    </w:t>
      </w:r>
      <w:r>
        <w:t xml:space="preserve">   restaurante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</dc:title>
  <dcterms:created xsi:type="dcterms:W3CDTF">2021-10-11T02:42:07Z</dcterms:created>
  <dcterms:modified xsi:type="dcterms:W3CDTF">2021-10-11T02:42:07Z</dcterms:modified>
</cp:coreProperties>
</file>