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bueno    </w:t>
      </w:r>
      <w:r>
        <w:t xml:space="preserve">   estudioso    </w:t>
      </w:r>
      <w:r>
        <w:t xml:space="preserve">   sociable    </w:t>
      </w:r>
      <w:r>
        <w:t xml:space="preserve">   el amigo    </w:t>
      </w:r>
      <w:r>
        <w:t xml:space="preserve">   segun    </w:t>
      </w:r>
      <w:r>
        <w:t xml:space="preserve">   gracioso    </w:t>
      </w:r>
      <w:r>
        <w:t xml:space="preserve">   artistico    </w:t>
      </w:r>
      <w:r>
        <w:t xml:space="preserve">   impaciente    </w:t>
      </w:r>
      <w:r>
        <w:t xml:space="preserve">   soy    </w:t>
      </w:r>
      <w:r>
        <w:t xml:space="preserve">   serio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2021-10-11T02:40:41Z</dcterms:created>
  <dcterms:modified xsi:type="dcterms:W3CDTF">2021-10-11T02:40:41Z</dcterms:modified>
</cp:coreProperties>
</file>