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 -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hermanastra    </w:t>
      </w:r>
      <w:r>
        <w:t xml:space="preserve">   hermanastro    </w:t>
      </w:r>
      <w:r>
        <w:t xml:space="preserve">   madrastra    </w:t>
      </w:r>
      <w:r>
        <w:t xml:space="preserve">   padrastro    </w:t>
      </w:r>
      <w:r>
        <w:t xml:space="preserve">   esposa    </w:t>
      </w:r>
      <w:r>
        <w:t xml:space="preserve">   esposo    </w:t>
      </w:r>
      <w:r>
        <w:t xml:space="preserve">   nuera    </w:t>
      </w:r>
      <w:r>
        <w:t xml:space="preserve">   yerno    </w:t>
      </w:r>
      <w:r>
        <w:t xml:space="preserve">   cuñada    </w:t>
      </w:r>
      <w:r>
        <w:t xml:space="preserve">   cuñado    </w:t>
      </w:r>
      <w:r>
        <w:t xml:space="preserve">   nieta    </w:t>
      </w:r>
      <w:r>
        <w:t xml:space="preserve">   nieto    </w:t>
      </w:r>
      <w:r>
        <w:t xml:space="preserve">   abuela    </w:t>
      </w:r>
      <w:r>
        <w:t xml:space="preserve">   abuelo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tía    </w:t>
      </w:r>
      <w:r>
        <w:t xml:space="preserve">   tío    </w:t>
      </w:r>
      <w:r>
        <w:t xml:space="preserve">   hija    </w:t>
      </w:r>
      <w:r>
        <w:t xml:space="preserve">   hijo    </w:t>
      </w:r>
      <w:r>
        <w:t xml:space="preserve">   hermana    </w:t>
      </w:r>
      <w:r>
        <w:t xml:space="preserve">   hermano    </w:t>
      </w:r>
      <w:r>
        <w:t xml:space="preserve">   papá    </w:t>
      </w:r>
      <w:r>
        <w:t xml:space="preserve">   mamá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 - Familia</dc:title>
  <dcterms:created xsi:type="dcterms:W3CDTF">2021-10-11T02:41:45Z</dcterms:created>
  <dcterms:modified xsi:type="dcterms:W3CDTF">2021-10-11T02:41:45Z</dcterms:modified>
</cp:coreProperties>
</file>