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Buscapalabras- Pascua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cordero    </w:t>
      </w:r>
      <w:r>
        <w:t xml:space="preserve">   pestiño    </w:t>
      </w:r>
      <w:r>
        <w:t xml:space="preserve">   ramos    </w:t>
      </w:r>
      <w:r>
        <w:t xml:space="preserve">   Jerusalén    </w:t>
      </w:r>
      <w:r>
        <w:t xml:space="preserve">   Jesús    </w:t>
      </w:r>
      <w:r>
        <w:t xml:space="preserve">   costaleros    </w:t>
      </w:r>
      <w:r>
        <w:t xml:space="preserve">   Lunes de Pascua    </w:t>
      </w:r>
      <w:r>
        <w:t xml:space="preserve">   Domingo de Ramos    </w:t>
      </w:r>
      <w:r>
        <w:t xml:space="preserve">   torrijas    </w:t>
      </w:r>
      <w:r>
        <w:t xml:space="preserve">   una mona    </w:t>
      </w:r>
      <w:r>
        <w:t xml:space="preserve">   Pascua    </w:t>
      </w:r>
      <w:r>
        <w:t xml:space="preserve">   paso    </w:t>
      </w:r>
      <w:r>
        <w:t xml:space="preserve">   saeta    </w:t>
      </w:r>
      <w:r>
        <w:t xml:space="preserve">   Semana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Buscapalabras- Pascua</dc:title>
  <dcterms:created xsi:type="dcterms:W3CDTF">2021-10-11T02:41:09Z</dcterms:created>
  <dcterms:modified xsi:type="dcterms:W3CDTF">2021-10-11T02:41:09Z</dcterms:modified>
</cp:coreProperties>
</file>