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QUEDARSE    </w:t>
      </w:r>
      <w:r>
        <w:t xml:space="preserve">   HABITACION    </w:t>
      </w:r>
      <w:r>
        <w:t xml:space="preserve">   RECEPCION    </w:t>
      </w:r>
      <w:r>
        <w:t xml:space="preserve">   VENCIDO    </w:t>
      </w:r>
      <w:r>
        <w:t xml:space="preserve">   VIAGENTE    </w:t>
      </w:r>
      <w:r>
        <w:t xml:space="preserve">   BORDO    </w:t>
      </w:r>
      <w:r>
        <w:t xml:space="preserve">   REGRESAR    </w:t>
      </w:r>
      <w:r>
        <w:t xml:space="preserve">   PERDER    </w:t>
      </w:r>
      <w:r>
        <w:t xml:space="preserve">   VACACIONES    </w:t>
      </w:r>
      <w:r>
        <w:t xml:space="preserve">   TRANSBORDO    </w:t>
      </w:r>
      <w:r>
        <w:t xml:space="preserve">   MALETAS    </w:t>
      </w:r>
      <w:r>
        <w:t xml:space="preserve">   VIAJE    </w:t>
      </w:r>
      <w:r>
        <w:t xml:space="preserve">   TEMPORADA    </w:t>
      </w:r>
      <w:r>
        <w:t xml:space="preserve">   TARJETA    </w:t>
      </w:r>
      <w:r>
        <w:t xml:space="preserve">   PASAPORTE    </w:t>
      </w:r>
      <w:r>
        <w:t xml:space="preserve">   PASAJE    </w:t>
      </w:r>
      <w:r>
        <w:t xml:space="preserve">   LLEGADA    </w:t>
      </w:r>
      <w:r>
        <w:t xml:space="preserve">   ITINERARIO    </w:t>
      </w:r>
      <w:r>
        <w:t xml:space="preserve">   DESPEDIDA    </w:t>
      </w:r>
      <w:r>
        <w:t xml:space="preserve">   BIENVENIDA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de viaje</dc:title>
  <dcterms:created xsi:type="dcterms:W3CDTF">2021-10-11T02:41:48Z</dcterms:created>
  <dcterms:modified xsi:type="dcterms:W3CDTF">2021-10-11T02:41:48Z</dcterms:modified>
</cp:coreProperties>
</file>