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langosta    </w:t>
      </w:r>
      <w:r>
        <w:t xml:space="preserve">   leche    </w:t>
      </w:r>
      <w:r>
        <w:t xml:space="preserve">   mantequilla    </w:t>
      </w:r>
      <w:r>
        <w:t xml:space="preserve">   aceite    </w:t>
      </w:r>
      <w:r>
        <w:t xml:space="preserve">   queso    </w:t>
      </w:r>
      <w:r>
        <w:t xml:space="preserve">   huevo    </w:t>
      </w:r>
      <w:r>
        <w:t xml:space="preserve">   jugo    </w:t>
      </w:r>
      <w:r>
        <w:t xml:space="preserve">   pollo    </w:t>
      </w:r>
      <w:r>
        <w:t xml:space="preserve">   zanahoria    </w:t>
      </w:r>
      <w:r>
        <w:t xml:space="preserve">   cebolla    </w:t>
      </w:r>
      <w:r>
        <w:t xml:space="preserve">   melocoton    </w:t>
      </w:r>
      <w:r>
        <w:t xml:space="preserve">   limon    </w:t>
      </w:r>
      <w:r>
        <w:t xml:space="preserve">   manzana    </w:t>
      </w:r>
      <w:r>
        <w:t xml:space="preserve">   cafe    </w:t>
      </w:r>
      <w:r>
        <w:t xml:space="preserve">   uva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2021-10-11T02:40:42Z</dcterms:created>
  <dcterms:modified xsi:type="dcterms:W3CDTF">2021-10-11T02:40:42Z</dcterms:modified>
</cp:coreProperties>
</file>