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YERNO    </w:t>
      </w:r>
      <w:r>
        <w:t xml:space="preserve">   UVA    </w:t>
      </w:r>
      <w:r>
        <w:t xml:space="preserve">   SUDOR    </w:t>
      </w:r>
      <w:r>
        <w:t xml:space="preserve">   SARDINA    </w:t>
      </w:r>
      <w:r>
        <w:t xml:space="preserve">   PULPO    </w:t>
      </w:r>
      <w:r>
        <w:t xml:space="preserve">   PRIMO    </w:t>
      </w:r>
      <w:r>
        <w:t xml:space="preserve">   PAPALERA    </w:t>
      </w:r>
      <w:r>
        <w:t xml:space="preserve">   PADRINO    </w:t>
      </w:r>
      <w:r>
        <w:t xml:space="preserve">   OREJA    </w:t>
      </w:r>
      <w:r>
        <w:t xml:space="preserve">   NUEZ    </w:t>
      </w:r>
      <w:r>
        <w:t xml:space="preserve">   NOTA    </w:t>
      </w:r>
      <w:r>
        <w:t xml:space="preserve">   MOSCA    </w:t>
      </w:r>
      <w:r>
        <w:t xml:space="preserve">   MESA    </w:t>
      </w:r>
      <w:r>
        <w:t xml:space="preserve">   LANA    </w:t>
      </w:r>
      <w:r>
        <w:t xml:space="preserve">   LABIO    </w:t>
      </w:r>
      <w:r>
        <w:t xml:space="preserve">   FRESCA    </w:t>
      </w:r>
      <w:r>
        <w:t xml:space="preserve">   FICHERO    </w:t>
      </w:r>
      <w:r>
        <w:t xml:space="preserve">   DIBUJAR    </w:t>
      </w:r>
      <w:r>
        <w:t xml:space="preserve">   DESPEDIR    </w:t>
      </w:r>
      <w:r>
        <w:t xml:space="preserve">   DESEMPLEO    </w:t>
      </w:r>
      <w:r>
        <w:t xml:space="preserve">   DENTISTA    </w:t>
      </w:r>
      <w:r>
        <w:t xml:space="preserve">   CURSO    </w:t>
      </w:r>
      <w:r>
        <w:t xml:space="preserve">   CUELLO    </w:t>
      </w:r>
      <w:r>
        <w:t xml:space="preserve">   CONTESTADOR    </w:t>
      </w:r>
      <w:r>
        <w:t xml:space="preserve">   CASADO    </w:t>
      </w:r>
      <w:r>
        <w:t xml:space="preserve">   CANGREJO    </w:t>
      </w:r>
      <w:r>
        <w:t xml:space="preserve">   BARBERO    </w:t>
      </w:r>
      <w:r>
        <w:t xml:space="preserve">   ALMENDRA    </w:t>
      </w:r>
      <w:r>
        <w:t xml:space="preserve">   ALBARICOQUE    </w:t>
      </w:r>
      <w:r>
        <w:t xml:space="preserve">   ACERO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2021-10-11T02:41:19Z</dcterms:created>
  <dcterms:modified xsi:type="dcterms:W3CDTF">2021-10-11T02:41:19Z</dcterms:modified>
</cp:coreProperties>
</file>