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Buscapalabras participios pasados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usado    </w:t>
      </w:r>
      <w:r>
        <w:t xml:space="preserve">   cerrado    </w:t>
      </w:r>
      <w:r>
        <w:t xml:space="preserve">   querido    </w:t>
      </w:r>
      <w:r>
        <w:t xml:space="preserve">   deseado    </w:t>
      </w:r>
      <w:r>
        <w:t xml:space="preserve">   sido    </w:t>
      </w:r>
      <w:r>
        <w:t xml:space="preserve">   preguntado    </w:t>
      </w:r>
      <w:r>
        <w:t xml:space="preserve">   puesto    </w:t>
      </w:r>
      <w:r>
        <w:t xml:space="preserve">   roto    </w:t>
      </w:r>
      <w:r>
        <w:t xml:space="preserve">   llegado    </w:t>
      </w:r>
      <w:r>
        <w:t xml:space="preserve">   vendido    </w:t>
      </w:r>
      <w:r>
        <w:t xml:space="preserve">   tocado    </w:t>
      </w:r>
      <w:r>
        <w:t xml:space="preserve">   visto    </w:t>
      </w:r>
      <w:r>
        <w:t xml:space="preserve">   dicho    </w:t>
      </w:r>
      <w:r>
        <w:t xml:space="preserve">   muerto    </w:t>
      </w:r>
      <w:r>
        <w:t xml:space="preserve">   escrito    </w:t>
      </w:r>
      <w:r>
        <w:t xml:space="preserve">   hecho    </w:t>
      </w:r>
      <w:r>
        <w:t xml:space="preserve">   vuelto    </w:t>
      </w:r>
      <w:r>
        <w:t xml:space="preserve">   venido    </w:t>
      </w:r>
      <w:r>
        <w:t xml:space="preserve">   tomado    </w:t>
      </w:r>
      <w:r>
        <w:t xml:space="preserve">   dado    </w:t>
      </w:r>
      <w:r>
        <w:t xml:space="preserve">   dormido    </w:t>
      </w:r>
      <w:r>
        <w:t xml:space="preserve">   llevado    </w:t>
      </w:r>
      <w:r>
        <w:t xml:space="preserve">   abierto    </w:t>
      </w:r>
      <w:r>
        <w:t xml:space="preserve">   comido    </w:t>
      </w:r>
      <w:r>
        <w:t xml:space="preserve">   salido    </w:t>
      </w:r>
      <w:r>
        <w:t xml:space="preserve">   bailado    </w:t>
      </w:r>
      <w:r>
        <w:t xml:space="preserve">   vivido    </w:t>
      </w:r>
      <w:r>
        <w:t xml:space="preserve">   estado    </w:t>
      </w:r>
      <w:r>
        <w:t xml:space="preserve">   cantado    </w:t>
      </w:r>
      <w:r>
        <w:t xml:space="preserve">   mirado    </w:t>
      </w:r>
      <w:r>
        <w:t xml:space="preserve">   ayudado    </w:t>
      </w:r>
      <w:r>
        <w:t xml:space="preserve">   aprendido    </w:t>
      </w:r>
      <w:r>
        <w:t xml:space="preserve">   bebido    </w:t>
      </w:r>
      <w:r>
        <w:t xml:space="preserve">   entrado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 participios pasados</dc:title>
  <dcterms:created xsi:type="dcterms:W3CDTF">2021-10-11T02:41:52Z</dcterms:created>
  <dcterms:modified xsi:type="dcterms:W3CDTF">2021-10-11T02:41:52Z</dcterms:modified>
</cp:coreProperties>
</file>