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conner    </w:t>
      </w:r>
      <w:r>
        <w:t xml:space="preserve">   dominic    </w:t>
      </w:r>
      <w:r>
        <w:t xml:space="preserve">   baylee    </w:t>
      </w:r>
      <w:r>
        <w:t xml:space="preserve">   taarp    </w:t>
      </w:r>
      <w:r>
        <w:t xml:space="preserve">   economic crisis    </w:t>
      </w:r>
      <w:r>
        <w:t xml:space="preserve">   no child left behind    </w:t>
      </w:r>
      <w:r>
        <w:t xml:space="preserve">   education reform    </w:t>
      </w:r>
      <w:r>
        <w:t xml:space="preserve">   iraq    </w:t>
      </w:r>
      <w:r>
        <w:t xml:space="preserve">   afghanistan    </w:t>
      </w:r>
      <w:r>
        <w:t xml:space="preserve">   patriot act    </w:t>
      </w:r>
      <w:r>
        <w:t xml:space="preserve">   9/11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Busch</dc:title>
  <dcterms:created xsi:type="dcterms:W3CDTF">2021-10-11T02:41:30Z</dcterms:created>
  <dcterms:modified xsi:type="dcterms:W3CDTF">2021-10-11T02:41:30Z</dcterms:modified>
</cp:coreProperties>
</file>