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Busch Gardens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might of five Roman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Addie against the dark forces of Balor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a tour of Mt Vesuvius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swing high over the Celtic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scenic railway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join the Viking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Scottland's most infamous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named after a legendary snow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taken right from the sketchbooks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 sawmill splash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calling all daredevils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tallest attraction at Busch Gardens Williamsburg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swinging boat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a spin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mythical beast will leave you hangin'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Enjoy a birds-eye view of our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enjoy your journey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brave the black 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Busch Gardens</dc:title>
  <dcterms:created xsi:type="dcterms:W3CDTF">2021-10-11T02:41:50Z</dcterms:created>
  <dcterms:modified xsi:type="dcterms:W3CDTF">2021-10-11T02:41:50Z</dcterms:modified>
</cp:coreProperties>
</file>