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Busdriverdawn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Moabutah    </w:t>
      </w:r>
      <w:r>
        <w:t xml:space="preserve">   Bikeriding    </w:t>
      </w:r>
      <w:r>
        <w:t xml:space="preserve">   Morton arboretum    </w:t>
      </w:r>
      <w:r>
        <w:t xml:space="preserve">   Rexie    </w:t>
      </w:r>
      <w:r>
        <w:t xml:space="preserve">   Stella    </w:t>
      </w:r>
      <w:r>
        <w:t xml:space="preserve">   Charlie    </w:t>
      </w:r>
      <w:r>
        <w:t xml:space="preserve">   Emma    </w:t>
      </w:r>
      <w:r>
        <w:t xml:space="preserve">   Izzy    </w:t>
      </w:r>
      <w:r>
        <w:t xml:space="preserve">   Vantwentyfour    </w:t>
      </w:r>
      <w:r>
        <w:t xml:space="preserve">   Dawn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Busdriverdawn</dc:title>
  <dcterms:created xsi:type="dcterms:W3CDTF">2021-10-11T02:41:28Z</dcterms:created>
  <dcterms:modified xsi:type="dcterms:W3CDTF">2021-10-11T02:41:28Z</dcterms:modified>
</cp:coreProperties>
</file>