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hazard lights    </w:t>
      </w:r>
      <w:r>
        <w:t xml:space="preserve">   gear stick    </w:t>
      </w:r>
      <w:r>
        <w:t xml:space="preserve">   fire extinguisher    </w:t>
      </w:r>
      <w:r>
        <w:t xml:space="preserve">   door    </w:t>
      </w:r>
      <w:r>
        <w:t xml:space="preserve">   brake    </w:t>
      </w:r>
      <w:r>
        <w:t xml:space="preserve">   clutch    </w:t>
      </w:r>
      <w:r>
        <w:t xml:space="preserve">   accelerators    </w:t>
      </w:r>
      <w:r>
        <w:t xml:space="preserve">   indicators    </w:t>
      </w:r>
      <w:r>
        <w:t xml:space="preserve">   window wiper    </w:t>
      </w:r>
      <w:r>
        <w:t xml:space="preserve">   window    </w:t>
      </w:r>
      <w:r>
        <w:t xml:space="preserve">   wheel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Buses</dc:title>
  <dcterms:created xsi:type="dcterms:W3CDTF">2021-10-11T02:40:28Z</dcterms:created>
  <dcterms:modified xsi:type="dcterms:W3CDTF">2021-10-11T02:40:28Z</dcterms:modified>
</cp:coreProperties>
</file>