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lighting a fire you should use an existing?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bury your toilet waste away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shelter you would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to the _ _ _ _ _ when walking.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National Park starting with 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duck the colour of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Environmental _ _ _ _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important piece of equipment for sleeping overnight?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pest you might find in a national park _ _ _ _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Mount Cook National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Leave only footprints, take only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Tane Mahuta?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that is unattractive, harmful to wildlife and can cause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endangered native bird of the South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 you would put up in the outdoors to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activity you could participate in on DOC tracks?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DOC stands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Zealand's oldest native reptile?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would help you with directions?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cultural area is classed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outdoor activity that would require ropes?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toast over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friendly native bird you might find in your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National Park starting with 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native bird with a white tuff on its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native tree called the 'God of the Forest'?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_ _ _ _ _ _ _ _ _ _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NZ's smallest endangered dolphin?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national bird and icon?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to start a fire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you could boil water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activity that requires you to have your firearms licence?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gas _ _ _ _ _ is something you could cook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BushCraft</dc:title>
  <dcterms:created xsi:type="dcterms:W3CDTF">2021-10-11T02:41:57Z</dcterms:created>
  <dcterms:modified xsi:type="dcterms:W3CDTF">2021-10-11T02:41:57Z</dcterms:modified>
</cp:coreProperties>
</file>