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small group of sena- tors take turns speaking and refuse to stop the debate and allow a bill to come to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 to buy, British goods, especially cotton tex- tiles.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nonviolence and reverence for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African and European descent, denied the wealth power an status of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dynasty collapsed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conservative Whites against black Guerilla groups in Southern Rhodesia?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of Indian and European descent, denied the wealth power, and status of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1934 to 1835 Mao's forces retreated using guerrilla or irregular hit and run tactics to fight back. They marched over 6,000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demands that sought to make China a Japanese protectorate presented to Yuan  Shikai by Japanese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Slaves and servants brought from Africa, worked the plantations, longed for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name for the Chinese Nationalist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self-educated former slave who became a wealthy landowner.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born members of the highest social class in Latin American Colonial Society, dominated Latin American political and social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protest first used by union workers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elite leaders of a communist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motion that cuts off debate and forces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Suffered economic misery under the Spanish, who had conquered the lands of their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separation of the races, A policy or system of segregation or discrimination on grounds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European-descended Latin Americans who owned the haciendas, ranches, and mines, They were the second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Bush-Crossword Puzzle</dc:title>
  <dcterms:created xsi:type="dcterms:W3CDTF">2021-10-11T02:40:23Z</dcterms:created>
  <dcterms:modified xsi:type="dcterms:W3CDTF">2021-10-11T02:40:23Z</dcterms:modified>
</cp:coreProperties>
</file>