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Baby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grey crowned crane sleeps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chameleon changes its _______to blend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nocturnal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bush baby’s _________ is longer than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a bush baby’s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Bush babies typically eat and move around during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Bush babies have strong back legs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bush babies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African _______pigeon  primarily eats fruit such as figs.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Bush babies eat ______ fruit from the marula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Bush babies can jump and  catch flying_________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feet can a bush baby jump?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Bush babies eat gum and _____ from the acacia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emperor _____is an insect with eyespot markings.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mammal covered with spines or quills.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Baby Crossword</dc:title>
  <dcterms:created xsi:type="dcterms:W3CDTF">2021-10-11T02:41:38Z</dcterms:created>
  <dcterms:modified xsi:type="dcterms:W3CDTF">2021-10-11T02:41:38Z</dcterms:modified>
</cp:coreProperties>
</file>