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 Crunchies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tucker    </w:t>
      </w:r>
      <w:r>
        <w:t xml:space="preserve">   bush    </w:t>
      </w:r>
      <w:r>
        <w:t xml:space="preserve">   berrys    </w:t>
      </w:r>
      <w:r>
        <w:t xml:space="preserve">   leaves    </w:t>
      </w:r>
      <w:r>
        <w:t xml:space="preserve">   colbee    </w:t>
      </w:r>
      <w:r>
        <w:t xml:space="preserve">   bennelong    </w:t>
      </w:r>
      <w:r>
        <w:t xml:space="preserve">   white    </w:t>
      </w:r>
      <w:r>
        <w:t xml:space="preserve">   surgeon    </w:t>
      </w:r>
      <w:r>
        <w:t xml:space="preserve">   nanberry    </w:t>
      </w:r>
      <w:r>
        <w:t xml:space="preserve">   maria    </w:t>
      </w:r>
      <w:r>
        <w:t xml:space="preserve">   opossum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 Crunchies</dc:title>
  <dcterms:created xsi:type="dcterms:W3CDTF">2021-10-11T02:41:26Z</dcterms:created>
  <dcterms:modified xsi:type="dcterms:W3CDTF">2021-10-11T02:41:26Z</dcterms:modified>
</cp:coreProperties>
</file>