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Bush Survival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first aid    </w:t>
      </w:r>
      <w:r>
        <w:t xml:space="preserve">   emergency    </w:t>
      </w:r>
      <w:r>
        <w:t xml:space="preserve">   kit    </w:t>
      </w:r>
      <w:r>
        <w:t xml:space="preserve">   blanket    </w:t>
      </w:r>
      <w:r>
        <w:t xml:space="preserve">   tracking    </w:t>
      </w:r>
      <w:r>
        <w:t xml:space="preserve">   safety    </w:t>
      </w:r>
      <w:r>
        <w:t xml:space="preserve">   compass    </w:t>
      </w:r>
      <w:r>
        <w:t xml:space="preserve">   snake    </w:t>
      </w:r>
      <w:r>
        <w:t xml:space="preserve">   wilderness    </w:t>
      </w:r>
      <w:r>
        <w:t xml:space="preserve">   outback    </w:t>
      </w:r>
      <w:r>
        <w:t xml:space="preserve">   rescue    </w:t>
      </w:r>
      <w:r>
        <w:t xml:space="preserve">   camping    </w:t>
      </w:r>
      <w:r>
        <w:t xml:space="preserve">   matches    </w:t>
      </w:r>
      <w:r>
        <w:t xml:space="preserve">   food    </w:t>
      </w:r>
      <w:r>
        <w:t xml:space="preserve">   water    </w:t>
      </w:r>
      <w:r>
        <w:t xml:space="preserve">   warmth    </w:t>
      </w:r>
      <w:r>
        <w:t xml:space="preserve">   shelter    </w:t>
      </w:r>
      <w:r>
        <w:t xml:space="preserve">   tent    </w:t>
      </w:r>
      <w:r>
        <w:t xml:space="preserve">   axe    </w:t>
      </w:r>
      <w:r>
        <w:t xml:space="preserve">   survival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Bush Survival</dc:title>
  <dcterms:created xsi:type="dcterms:W3CDTF">2021-10-11T02:40:48Z</dcterms:created>
  <dcterms:modified xsi:type="dcterms:W3CDTF">2021-10-11T02:40:48Z</dcterms:modified>
</cp:coreProperties>
</file>