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Bush Tucker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grub    </w:t>
      </w:r>
      <w:r>
        <w:t xml:space="preserve">   witchetty    </w:t>
      </w:r>
      <w:r>
        <w:t xml:space="preserve">   macadamia    </w:t>
      </w:r>
      <w:r>
        <w:t xml:space="preserve">   rosella    </w:t>
      </w:r>
      <w:r>
        <w:t xml:space="preserve">   kangaroo    </w:t>
      </w:r>
      <w:r>
        <w:t xml:space="preserve">   aniseed    </w:t>
      </w:r>
      <w:r>
        <w:t xml:space="preserve">   lemon    </w:t>
      </w:r>
      <w:r>
        <w:t xml:space="preserve">   wattle    </w:t>
      </w:r>
      <w:r>
        <w:t xml:space="preserve">   peppermint    </w:t>
      </w:r>
      <w:r>
        <w:t xml:space="preserve">   tomato    </w:t>
      </w:r>
      <w:r>
        <w:t xml:space="preserve">   Tucker    </w:t>
      </w:r>
      <w:r>
        <w:t xml:space="preserve">   Bush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 Tucker</dc:title>
  <dcterms:created xsi:type="dcterms:W3CDTF">2021-10-11T02:41:07Z</dcterms:created>
  <dcterms:modified xsi:type="dcterms:W3CDTF">2021-10-11T02:41:07Z</dcterms:modified>
</cp:coreProperties>
</file>