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Bush Tucker and Hunting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fruits    </w:t>
      </w:r>
      <w:r>
        <w:t xml:space="preserve">   seeds    </w:t>
      </w:r>
      <w:r>
        <w:t xml:space="preserve">   eggs    </w:t>
      </w:r>
      <w:r>
        <w:t xml:space="preserve">   plants    </w:t>
      </w:r>
      <w:r>
        <w:t xml:space="preserve">   kangaroo    </w:t>
      </w:r>
      <w:r>
        <w:t xml:space="preserve">   fire    </w:t>
      </w:r>
      <w:r>
        <w:t xml:space="preserve">   burning    </w:t>
      </w:r>
      <w:r>
        <w:t xml:space="preserve">   tea-tree    </w:t>
      </w:r>
      <w:r>
        <w:t xml:space="preserve">   Indigenous    </w:t>
      </w:r>
      <w:r>
        <w:t xml:space="preserve">   Kulin People    </w:t>
      </w:r>
      <w:r>
        <w:t xml:space="preserve">   Manna-Gum    </w:t>
      </w:r>
      <w:r>
        <w:t xml:space="preserve">   spears    </w:t>
      </w:r>
      <w:r>
        <w:t xml:space="preserve">   trap    </w:t>
      </w:r>
      <w:r>
        <w:t xml:space="preserve">   Wattle    </w:t>
      </w:r>
      <w:r>
        <w:t xml:space="preserve">   Wurundjeri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 Tucker and Hunting</dc:title>
  <dcterms:created xsi:type="dcterms:W3CDTF">2021-10-11T02:42:00Z</dcterms:created>
  <dcterms:modified xsi:type="dcterms:W3CDTF">2021-10-11T02:42:00Z</dcterms:modified>
</cp:coreProperties>
</file>