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Bushcraft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Open Fire    </w:t>
      </w:r>
      <w:r>
        <w:t xml:space="preserve">   Environment    </w:t>
      </w:r>
      <w:r>
        <w:t xml:space="preserve">   Heat    </w:t>
      </w:r>
      <w:r>
        <w:t xml:space="preserve">   Fuel    </w:t>
      </w:r>
      <w:r>
        <w:t xml:space="preserve">   Oxygen    </w:t>
      </w:r>
      <w:r>
        <w:t xml:space="preserve">   Fire triangle    </w:t>
      </w:r>
      <w:r>
        <w:t xml:space="preserve">   Survival    </w:t>
      </w:r>
      <w:r>
        <w:t xml:space="preserve">   Knife    </w:t>
      </w:r>
      <w:r>
        <w:t xml:space="preserve">   Cooking    </w:t>
      </w:r>
      <w:r>
        <w:t xml:space="preserve">   Kit    </w:t>
      </w:r>
      <w:r>
        <w:t xml:space="preserve">   Wood    </w:t>
      </w:r>
      <w:r>
        <w:t xml:space="preserve">   Kindling    </w:t>
      </w:r>
      <w:r>
        <w:t xml:space="preserve">   Tinder    </w:t>
      </w:r>
      <w:r>
        <w:t xml:space="preserve">   Lighting    </w:t>
      </w:r>
      <w:r>
        <w:t xml:space="preserve">   Fire    </w:t>
      </w:r>
      <w:r>
        <w:t xml:space="preserve">   Vaseline    </w:t>
      </w:r>
      <w:r>
        <w:t xml:space="preserve">   Wool    </w:t>
      </w:r>
      <w:r>
        <w:t xml:space="preserve">   Bushcraft    </w:t>
      </w:r>
      <w:r>
        <w:t xml:space="preserve">   Steel    </w:t>
      </w:r>
      <w:r>
        <w:t xml:space="preserve">   Flint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Bushcraft</dc:title>
  <dcterms:created xsi:type="dcterms:W3CDTF">2021-10-11T02:42:05Z</dcterms:created>
  <dcterms:modified xsi:type="dcterms:W3CDTF">2021-10-11T02:42:05Z</dcterms:modified>
</cp:coreProperties>
</file>