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drought    </w:t>
      </w:r>
      <w:r>
        <w:t xml:space="preserve">   water    </w:t>
      </w:r>
      <w:r>
        <w:t xml:space="preserve">   landscape    </w:t>
      </w:r>
      <w:r>
        <w:t xml:space="preserve">   hazard    </w:t>
      </w:r>
      <w:r>
        <w:t xml:space="preserve">   extinguish    </w:t>
      </w:r>
      <w:r>
        <w:t xml:space="preserve">   spotfire    </w:t>
      </w:r>
      <w:r>
        <w:t xml:space="preserve">   ignition    </w:t>
      </w:r>
      <w:r>
        <w:t xml:space="preserve">   fuel    </w:t>
      </w:r>
      <w:r>
        <w:t xml:space="preserve">   disaster    </w:t>
      </w:r>
      <w:r>
        <w:t xml:space="preserve">   oxygen    </w:t>
      </w:r>
      <w:r>
        <w:t xml:space="preserve">   heatwave    </w:t>
      </w:r>
      <w:r>
        <w:t xml:space="preserve">   flammable    </w:t>
      </w:r>
      <w:r>
        <w:t xml:space="preserve">   bushfire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</dc:title>
  <dcterms:created xsi:type="dcterms:W3CDTF">2021-10-11T02:41:42Z</dcterms:created>
  <dcterms:modified xsi:type="dcterms:W3CDTF">2021-10-11T02:41:42Z</dcterms:modified>
</cp:coreProperties>
</file>