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Bushfire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DRY    </w:t>
      </w:r>
      <w:r>
        <w:t xml:space="preserve">   FIRE ENGINE    </w:t>
      </w:r>
      <w:r>
        <w:t xml:space="preserve">   ACCIDENTAL    </w:t>
      </w:r>
      <w:r>
        <w:t xml:space="preserve">   DELIBERATE    </w:t>
      </w:r>
      <w:r>
        <w:t xml:space="preserve">   LIGHTNING    </w:t>
      </w:r>
      <w:r>
        <w:t xml:space="preserve">   ASH WEDNESDAY    </w:t>
      </w:r>
      <w:r>
        <w:t xml:space="preserve">   BLACK SATURDAY    </w:t>
      </w:r>
      <w:r>
        <w:t xml:space="preserve">   BUSHFIRE    </w:t>
      </w:r>
      <w:r>
        <w:t xml:space="preserve">   FIRE BREAK    </w:t>
      </w:r>
      <w:r>
        <w:t xml:space="preserve">   FLAMES    </w:t>
      </w:r>
      <w:r>
        <w:t xml:space="preserve">   WOMBAT    </w:t>
      </w:r>
      <w:r>
        <w:t xml:space="preserve">   KOALA    </w:t>
      </w:r>
      <w:r>
        <w:t xml:space="preserve">   PIE CHART    </w:t>
      </w:r>
      <w:r>
        <w:t xml:space="preserve">   BURN    </w:t>
      </w:r>
      <w:r>
        <w:t xml:space="preserve">   BIRD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Bushfire Word Search</dc:title>
  <dcterms:created xsi:type="dcterms:W3CDTF">2021-10-11T02:40:36Z</dcterms:created>
  <dcterms:modified xsi:type="dcterms:W3CDTF">2021-10-11T02:40:36Z</dcterms:modified>
</cp:coreProperties>
</file>