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easily set on fire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water in the form of an invisible gas and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person who fights destructive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visible vapour and gases given off by a burning or smouldering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after  a fire to objects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powdery residue left after the burning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burn without flame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put out a fire, you can also drink this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fire that holds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spreads easily and if you go anywhere it you will get burnt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comes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quality of being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Bushfires</dc:title>
  <dcterms:created xsi:type="dcterms:W3CDTF">2021-10-11T02:40:34Z</dcterms:created>
  <dcterms:modified xsi:type="dcterms:W3CDTF">2021-10-11T02:40:34Z</dcterms:modified>
</cp:coreProperties>
</file>