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Bushfires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helicopters do to help put out the fire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has the most bushfires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fires occur its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Bush fires often occur when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number do you call when you see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plant relies on fire to help it grow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service helps put out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will happen if a person runs though a fire? they will get....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cause of bushfires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season do bushfires often occur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Bush fires often occur when the temperature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categories can fires be divided in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Bushfires</dc:title>
  <dcterms:created xsi:type="dcterms:W3CDTF">2021-10-11T02:40:41Z</dcterms:created>
  <dcterms:modified xsi:type="dcterms:W3CDTF">2021-10-11T02:40:41Z</dcterms:modified>
</cp:coreProperties>
</file>